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FF0C2" w14:textId="77777777" w:rsidR="0047236B" w:rsidRDefault="00ED196A">
      <w:pPr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St Peter’s Saltley Trust</w:t>
      </w:r>
    </w:p>
    <w:p w14:paraId="625BF5D2" w14:textId="77777777" w:rsidR="0047236B" w:rsidRDefault="00ED196A">
      <w:pPr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‘Talents’ Fund Application Form</w:t>
      </w:r>
    </w:p>
    <w:p w14:paraId="436E5617" w14:textId="77777777" w:rsidR="0047236B" w:rsidRDefault="0047236B">
      <w:pPr>
        <w:jc w:val="center"/>
        <w:rPr>
          <w:sz w:val="36"/>
          <w:szCs w:val="36"/>
          <w:lang w:val="en-GB"/>
        </w:rPr>
      </w:pPr>
    </w:p>
    <w:p w14:paraId="79A2CC58" w14:textId="77777777" w:rsidR="0047236B" w:rsidRDefault="00ED196A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Y</w:t>
      </w:r>
      <w:r>
        <w:rPr>
          <w:rFonts w:ascii="Calibri" w:hAnsi="Calibri" w:cs="Calibri"/>
          <w:sz w:val="22"/>
          <w:szCs w:val="22"/>
          <w:lang w:val="en-GB"/>
        </w:rPr>
        <w:t>ou can complete your application in one of three ways:</w:t>
      </w:r>
    </w:p>
    <w:p w14:paraId="26022FF6" w14:textId="77777777" w:rsidR="0047236B" w:rsidRDefault="0047236B">
      <w:pPr>
        <w:rPr>
          <w:rFonts w:ascii="Calibri" w:hAnsi="Calibri" w:cs="Calibri"/>
          <w:sz w:val="22"/>
          <w:szCs w:val="22"/>
          <w:lang w:val="en-GB"/>
        </w:rPr>
      </w:pPr>
    </w:p>
    <w:p w14:paraId="7CE4BC30" w14:textId="77777777" w:rsidR="0047236B" w:rsidRDefault="00ED196A">
      <w:pPr>
        <w:numPr>
          <w:ilvl w:val="0"/>
          <w:numId w:val="11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Compete the online form by clicking 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  <w:lang w:val="en-GB"/>
          </w:rPr>
          <w:t>here</w:t>
        </w:r>
      </w:hyperlink>
      <w:r>
        <w:rPr>
          <w:rFonts w:ascii="Calibri" w:hAnsi="Calibri" w:cs="Calibri"/>
          <w:sz w:val="22"/>
          <w:szCs w:val="22"/>
          <w:lang w:val="en-GB"/>
        </w:rPr>
        <w:t>.</w:t>
      </w:r>
    </w:p>
    <w:p w14:paraId="37862AFF" w14:textId="77777777" w:rsidR="0047236B" w:rsidRDefault="00ED196A">
      <w:pPr>
        <w:rPr>
          <w:rFonts w:ascii="Calibri" w:hAnsi="Calibri" w:cs="Calibri"/>
          <w:sz w:val="22"/>
          <w:szCs w:val="22"/>
          <w:u w:val="single"/>
          <w:lang w:val="en-GB"/>
        </w:rPr>
      </w:pPr>
      <w:r>
        <w:rPr>
          <w:rFonts w:ascii="Calibri" w:hAnsi="Calibri" w:cs="Calibri"/>
          <w:sz w:val="22"/>
          <w:szCs w:val="22"/>
          <w:u w:val="single"/>
          <w:lang w:val="en-GB"/>
        </w:rPr>
        <w:t>OR</w:t>
      </w:r>
    </w:p>
    <w:p w14:paraId="0202F09B" w14:textId="77777777" w:rsidR="0047236B" w:rsidRDefault="00ED196A">
      <w:pPr>
        <w:numPr>
          <w:ilvl w:val="0"/>
          <w:numId w:val="11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Use this application form.  You can either email it to 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  <w:lang w:val="en-GB"/>
          </w:rPr>
          <w:t>director@saltleytrust.org.u</w:t>
        </w:r>
        <w:r>
          <w:rPr>
            <w:rStyle w:val="Hyperlink"/>
            <w:rFonts w:ascii="Calibri" w:hAnsi="Calibri" w:cs="Calibri"/>
            <w:sz w:val="22"/>
            <w:szCs w:val="22"/>
            <w:lang w:val="en-GB"/>
          </w:rPr>
          <w:t>k</w:t>
        </w:r>
      </w:hyperlink>
      <w:r>
        <w:rPr>
          <w:rFonts w:ascii="Calibri" w:hAnsi="Calibri" w:cs="Calibri"/>
          <w:sz w:val="22"/>
          <w:szCs w:val="22"/>
          <w:lang w:val="en-GB"/>
        </w:rPr>
        <w:t xml:space="preserve"> or post it to: St Peter’s Saltley Trust,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Grays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Court, 3 Nursery Road, Edgbaston, Birmingham B153JX</w:t>
      </w:r>
    </w:p>
    <w:p w14:paraId="44BBA6FE" w14:textId="77777777" w:rsidR="0047236B" w:rsidRDefault="00ED196A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u w:val="single"/>
          <w:lang w:val="en-GB"/>
        </w:rPr>
        <w:t>OR</w:t>
      </w:r>
    </w:p>
    <w:p w14:paraId="3D4EE930" w14:textId="77777777" w:rsidR="0047236B" w:rsidRDefault="00ED196A">
      <w:pPr>
        <w:numPr>
          <w:ilvl w:val="0"/>
          <w:numId w:val="11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eastAsia="docs-Roboto" w:hAnsi="Calibri" w:cs="Calibri"/>
          <w:color w:val="202124"/>
          <w:sz w:val="22"/>
          <w:szCs w:val="22"/>
          <w:shd w:val="clear" w:color="auto" w:fill="FFFFFF"/>
        </w:rPr>
        <w:t>Submit a short video in which you answer the same questions as given on the form.  Keep it simple: record yourself on your phone camera.  Don't spend</w:t>
      </w:r>
      <w:r>
        <w:rPr>
          <w:rFonts w:ascii="Calibri" w:eastAsia="docs-Roboto" w:hAnsi="Calibri" w:cs="Calibri"/>
          <w:color w:val="202124"/>
          <w:sz w:val="22"/>
          <w:szCs w:val="22"/>
          <w:shd w:val="clear" w:color="auto" w:fill="FFFFFF"/>
        </w:rPr>
        <w:t xml:space="preserve"> time or money making your video look slick and snazzy - we just want to know about your project plans!  Please send any completed videos to Ian Jones at: </w:t>
      </w:r>
      <w:hyperlink r:id="rId7" w:history="1">
        <w:r>
          <w:rPr>
            <w:rStyle w:val="Hyperlink"/>
            <w:rFonts w:ascii="Calibri" w:eastAsia="docs-Roboto" w:hAnsi="Calibri" w:cs="Calibri"/>
            <w:sz w:val="22"/>
            <w:szCs w:val="22"/>
            <w:shd w:val="clear" w:color="auto" w:fill="FFFFFF"/>
          </w:rPr>
          <w:t>director@saltleytrust.org.uk</w:t>
        </w:r>
      </w:hyperlink>
      <w:r>
        <w:rPr>
          <w:rFonts w:ascii="Calibri" w:eastAsia="docs-Roboto" w:hAnsi="Calibri" w:cs="Calibri"/>
          <w:color w:val="202124"/>
          <w:sz w:val="22"/>
          <w:szCs w:val="22"/>
          <w:shd w:val="clear" w:color="auto" w:fill="FFFFFF"/>
        </w:rPr>
        <w:t xml:space="preserve">.   If the file is </w:t>
      </w:r>
      <w:r>
        <w:rPr>
          <w:rFonts w:ascii="Calibri" w:eastAsia="docs-Roboto" w:hAnsi="Calibri" w:cs="Calibri"/>
          <w:color w:val="202124"/>
          <w:sz w:val="22"/>
          <w:szCs w:val="22"/>
          <w:shd w:val="clear" w:color="auto" w:fill="FFFFFF"/>
        </w:rPr>
        <w:t>too large to email, please get in touch and we will suggest other options for transferring.</w:t>
      </w:r>
    </w:p>
    <w:p w14:paraId="55892A5B" w14:textId="77777777" w:rsidR="0047236B" w:rsidRDefault="0047236B">
      <w:pPr>
        <w:jc w:val="center"/>
        <w:rPr>
          <w:rFonts w:ascii="Calibri" w:hAnsi="Calibri" w:cs="Calibri"/>
          <w:sz w:val="22"/>
          <w:szCs w:val="22"/>
          <w:lang w:val="en-GB"/>
        </w:rPr>
      </w:pPr>
    </w:p>
    <w:p w14:paraId="279D6821" w14:textId="661942AC" w:rsidR="0047236B" w:rsidRDefault="00ED196A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eastAsia="docs-Roboto" w:hAnsi="Calibri" w:cs="Calibri"/>
          <w:color w:val="202124"/>
          <w:sz w:val="22"/>
          <w:szCs w:val="22"/>
          <w:shd w:val="clear" w:color="auto" w:fill="FFFFFF"/>
        </w:rPr>
        <w:t>Please read the Talents Fund guidance notes</w:t>
      </w:r>
      <w:r>
        <w:rPr>
          <w:rFonts w:ascii="Calibri" w:eastAsia="docs-Roboto" w:hAnsi="Calibri" w:cs="Calibri"/>
          <w:color w:val="202124"/>
          <w:sz w:val="22"/>
          <w:szCs w:val="22"/>
          <w:shd w:val="clear" w:color="auto" w:fill="FFFFFF"/>
          <w:lang w:val="en-GB"/>
        </w:rPr>
        <w:t xml:space="preserve"> (download </w:t>
      </w:r>
      <w:hyperlink r:id="rId8" w:history="1">
        <w:r w:rsidRPr="00ED196A">
          <w:rPr>
            <w:rStyle w:val="Hyperlink"/>
            <w:rFonts w:ascii="Calibri" w:eastAsia="docs-Roboto" w:hAnsi="Calibri" w:cs="Calibri"/>
            <w:sz w:val="22"/>
            <w:szCs w:val="22"/>
            <w:shd w:val="clear" w:color="auto" w:fill="FFFFFF"/>
            <w:lang w:val="en-GB"/>
          </w:rPr>
          <w:t>here</w:t>
        </w:r>
      </w:hyperlink>
      <w:r>
        <w:rPr>
          <w:rFonts w:ascii="Calibri" w:eastAsia="docs-Roboto" w:hAnsi="Calibri" w:cs="Calibri"/>
          <w:color w:val="202124"/>
          <w:sz w:val="22"/>
          <w:szCs w:val="22"/>
          <w:shd w:val="clear" w:color="auto" w:fill="FFFFFF"/>
          <w:lang w:val="en-GB"/>
        </w:rPr>
        <w:t>)</w:t>
      </w:r>
      <w:r>
        <w:rPr>
          <w:rFonts w:ascii="Calibri" w:eastAsia="docs-Roboto" w:hAnsi="Calibri" w:cs="Calibri"/>
          <w:color w:val="202124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Calibri" w:eastAsia="docs-Roboto" w:hAnsi="Calibri" w:cs="Calibri"/>
          <w:color w:val="202124"/>
          <w:sz w:val="22"/>
          <w:szCs w:val="22"/>
          <w:shd w:val="clear" w:color="auto" w:fill="FFFFFF"/>
        </w:rPr>
        <w:t>carefully before completing your application.  </w:t>
      </w:r>
    </w:p>
    <w:p w14:paraId="71D97D63" w14:textId="77777777" w:rsidR="0047236B" w:rsidRDefault="0047236B">
      <w:pPr>
        <w:jc w:val="center"/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180"/>
      </w:tblGrid>
      <w:tr w:rsidR="0047236B" w14:paraId="0C7B08BF" w14:textId="77777777">
        <w:tc>
          <w:tcPr>
            <w:tcW w:w="2448" w:type="dxa"/>
          </w:tcPr>
          <w:p w14:paraId="27EC212F" w14:textId="77777777" w:rsidR="0047236B" w:rsidRDefault="00ED196A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Name of parish</w:t>
            </w:r>
          </w:p>
          <w:p w14:paraId="56B0D620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180" w:type="dxa"/>
          </w:tcPr>
          <w:p w14:paraId="0E74B113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7236B" w14:paraId="6B9AC2AA" w14:textId="77777777">
        <w:tc>
          <w:tcPr>
            <w:tcW w:w="2448" w:type="dxa"/>
          </w:tcPr>
          <w:p w14:paraId="64147628" w14:textId="77777777" w:rsidR="0047236B" w:rsidRDefault="00ED196A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person completing the form</w:t>
            </w:r>
          </w:p>
          <w:p w14:paraId="31BD484F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180" w:type="dxa"/>
          </w:tcPr>
          <w:p w14:paraId="2BCC95FC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7236B" w14:paraId="3C486C76" w14:textId="77777777">
        <w:tc>
          <w:tcPr>
            <w:tcW w:w="2448" w:type="dxa"/>
          </w:tcPr>
          <w:p w14:paraId="000E7C3F" w14:textId="77777777" w:rsidR="0047236B" w:rsidRDefault="00ED196A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Name of key contact for project (if different from above)</w:t>
            </w:r>
          </w:p>
          <w:p w14:paraId="43770095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180" w:type="dxa"/>
          </w:tcPr>
          <w:p w14:paraId="43830BC8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7236B" w14:paraId="2D5078C8" w14:textId="77777777">
        <w:tc>
          <w:tcPr>
            <w:tcW w:w="2448" w:type="dxa"/>
          </w:tcPr>
          <w:p w14:paraId="59F090F2" w14:textId="77777777" w:rsidR="0047236B" w:rsidRDefault="00ED196A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Email address of key contact</w:t>
            </w:r>
          </w:p>
          <w:p w14:paraId="6B3B7878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180" w:type="dxa"/>
          </w:tcPr>
          <w:p w14:paraId="744B7408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7236B" w14:paraId="20C42840" w14:textId="77777777">
        <w:tc>
          <w:tcPr>
            <w:tcW w:w="2448" w:type="dxa"/>
          </w:tcPr>
          <w:p w14:paraId="48869351" w14:textId="77777777" w:rsidR="0047236B" w:rsidRDefault="00ED196A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Telephone number of key contact</w:t>
            </w:r>
          </w:p>
          <w:p w14:paraId="0F4BC8CC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180" w:type="dxa"/>
          </w:tcPr>
          <w:p w14:paraId="0F466793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7236B" w14:paraId="702C12A0" w14:textId="77777777">
        <w:tc>
          <w:tcPr>
            <w:tcW w:w="2448" w:type="dxa"/>
          </w:tcPr>
          <w:p w14:paraId="48469C7A" w14:textId="77777777" w:rsidR="0047236B" w:rsidRDefault="00ED196A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Brief Summary of the project you are seeking funding for.  The project must have a primary focus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on learning and growing in Christian faith and practice (200 words max.)</w:t>
            </w:r>
          </w:p>
          <w:p w14:paraId="2FB216BF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C1B24AA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7180" w:type="dxa"/>
          </w:tcPr>
          <w:p w14:paraId="79640007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7236B" w14:paraId="0934DEF3" w14:textId="77777777">
        <w:tc>
          <w:tcPr>
            <w:tcW w:w="2448" w:type="dxa"/>
          </w:tcPr>
          <w:p w14:paraId="43947080" w14:textId="77777777" w:rsidR="0047236B" w:rsidRDefault="00ED196A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Who, do you hope, will benefit from this project, and how? (200 words max.)</w:t>
            </w:r>
          </w:p>
          <w:p w14:paraId="43019E48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1CC0F253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7180" w:type="dxa"/>
          </w:tcPr>
          <w:p w14:paraId="256231D7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7236B" w14:paraId="41F0CDFE" w14:textId="77777777">
        <w:tc>
          <w:tcPr>
            <w:tcW w:w="2448" w:type="dxa"/>
          </w:tcPr>
          <w:p w14:paraId="13A819D8" w14:textId="77777777" w:rsidR="0047236B" w:rsidRDefault="00ED196A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How will the project 'seed' something new or build on what you already do as a parish (in the field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of Christian learning and discipleship)? (200 words max.)</w:t>
            </w:r>
          </w:p>
          <w:p w14:paraId="5EF50A37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7180" w:type="dxa"/>
          </w:tcPr>
          <w:p w14:paraId="49D245AA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7236B" w14:paraId="22F2410B" w14:textId="77777777">
        <w:tc>
          <w:tcPr>
            <w:tcW w:w="2448" w:type="dxa"/>
          </w:tcPr>
          <w:p w14:paraId="0F220C98" w14:textId="77777777" w:rsidR="0047236B" w:rsidRDefault="00ED196A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Please tell us </w:t>
            </w:r>
            <w:proofErr w:type="gramStart"/>
            <w:r>
              <w:rPr>
                <w:rFonts w:ascii="Calibri" w:hAnsi="Calibri"/>
                <w:sz w:val="22"/>
                <w:szCs w:val="22"/>
                <w:lang w:val="en-GB"/>
              </w:rPr>
              <w:t>briefly what are the main costs of the project (max. 50 words.</w:t>
            </w:r>
            <w:proofErr w:type="gram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 You do not need to give a detailed breakdown of costings; just indicate the likely main areas of expenditure).  </w:t>
            </w:r>
          </w:p>
          <w:p w14:paraId="543B206E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7180" w:type="dxa"/>
          </w:tcPr>
          <w:p w14:paraId="473CF1F2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7236B" w14:paraId="0842150C" w14:textId="77777777">
        <w:tc>
          <w:tcPr>
            <w:tcW w:w="2448" w:type="dxa"/>
          </w:tcPr>
          <w:p w14:paraId="4198C5C6" w14:textId="77777777" w:rsidR="0047236B" w:rsidRDefault="00ED196A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Amount requested from St Peter's Saltley Trust talents fund (up to maximum of £500). </w:t>
            </w:r>
          </w:p>
          <w:p w14:paraId="6924A11B" w14:textId="77777777" w:rsidR="0047236B" w:rsidRDefault="00ED196A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180" w:type="dxa"/>
          </w:tcPr>
          <w:p w14:paraId="5398521A" w14:textId="77777777" w:rsidR="0047236B" w:rsidRDefault="0047236B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14E6D906" w14:textId="77777777" w:rsidR="0047236B" w:rsidRDefault="0047236B">
      <w:pPr>
        <w:rPr>
          <w:rFonts w:ascii="Calibri" w:hAnsi="Calibri" w:cs="Calibri"/>
          <w:sz w:val="22"/>
          <w:szCs w:val="22"/>
          <w:lang w:val="en-GB"/>
        </w:rPr>
      </w:pPr>
    </w:p>
    <w:p w14:paraId="3674CDFB" w14:textId="77777777" w:rsidR="0047236B" w:rsidRDefault="00ED196A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Terms of Application </w:t>
      </w:r>
      <w:r>
        <w:rPr>
          <w:rFonts w:ascii="Calibri" w:hAnsi="Calibri" w:cs="Calibri"/>
          <w:sz w:val="22"/>
          <w:szCs w:val="22"/>
          <w:lang w:val="en-GB"/>
        </w:rPr>
        <w:t>(please tick to agree)</w:t>
      </w:r>
    </w:p>
    <w:p w14:paraId="79CAEF2F" w14:textId="77777777" w:rsidR="0047236B" w:rsidRDefault="0047236B">
      <w:pPr>
        <w:rPr>
          <w:rFonts w:ascii="Calibri" w:hAnsi="Calibri" w:cs="Calibri"/>
          <w:sz w:val="22"/>
          <w:szCs w:val="22"/>
          <w:lang w:val="en-GB"/>
        </w:rPr>
      </w:pPr>
    </w:p>
    <w:p w14:paraId="41C96C13" w14:textId="77777777" w:rsidR="0047236B" w:rsidRDefault="00ED196A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sym w:font="Wingdings 2" w:char="00A3"/>
      </w:r>
      <w:r>
        <w:rPr>
          <w:rFonts w:ascii="Calibri" w:hAnsi="Calibri"/>
          <w:sz w:val="22"/>
          <w:szCs w:val="22"/>
          <w:lang w:val="en-GB"/>
        </w:rPr>
        <w:t xml:space="preserve"> I confirm that that the details and particulars stated on the form are true and correct to the best of my knowledge.</w:t>
      </w:r>
    </w:p>
    <w:p w14:paraId="62634E88" w14:textId="77777777" w:rsidR="0047236B" w:rsidRDefault="0047236B">
      <w:pPr>
        <w:rPr>
          <w:rFonts w:ascii="Calibri" w:hAnsi="Calibri"/>
          <w:sz w:val="22"/>
          <w:szCs w:val="22"/>
          <w:lang w:val="en-GB"/>
        </w:rPr>
      </w:pPr>
    </w:p>
    <w:p w14:paraId="1E214D33" w14:textId="77777777" w:rsidR="0047236B" w:rsidRDefault="00ED196A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sym w:font="Wingdings 2" w:char="00A3"/>
      </w:r>
      <w:r>
        <w:rPr>
          <w:rFonts w:ascii="Calibri" w:hAnsi="Calibri"/>
          <w:sz w:val="22"/>
          <w:szCs w:val="22"/>
          <w:lang w:val="en-GB"/>
        </w:rPr>
        <w:t xml:space="preserve"> I confirm that any funds awarded will be spent only on the project described in this application.</w:t>
      </w:r>
    </w:p>
    <w:p w14:paraId="522DB2ED" w14:textId="77777777" w:rsidR="0047236B" w:rsidRDefault="0047236B">
      <w:pPr>
        <w:rPr>
          <w:rFonts w:ascii="Calibri" w:hAnsi="Calibri"/>
          <w:sz w:val="22"/>
          <w:szCs w:val="22"/>
          <w:lang w:val="en-GB"/>
        </w:rPr>
      </w:pPr>
    </w:p>
    <w:p w14:paraId="1BFBE116" w14:textId="77777777" w:rsidR="0047236B" w:rsidRDefault="00ED196A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sym w:font="Wingdings 2" w:char="00A3"/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I confirm that we are willing to share learning from our project with St Peter's Saltley Trust and other projects receiving Talents Fund grants.</w:t>
      </w:r>
    </w:p>
    <w:p w14:paraId="62428504" w14:textId="77777777" w:rsidR="0047236B" w:rsidRDefault="0047236B">
      <w:pPr>
        <w:rPr>
          <w:rFonts w:ascii="Calibri" w:hAnsi="Calibri"/>
          <w:sz w:val="22"/>
          <w:szCs w:val="22"/>
          <w:lang w:val="en-GB"/>
        </w:rPr>
      </w:pPr>
    </w:p>
    <w:p w14:paraId="07B41FF2" w14:textId="77777777" w:rsidR="0047236B" w:rsidRDefault="00ED196A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sym w:font="Wingdings 2" w:char="00A3"/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I co</w:t>
      </w:r>
      <w:r>
        <w:rPr>
          <w:rFonts w:ascii="Calibri" w:hAnsi="Calibri"/>
          <w:sz w:val="22"/>
          <w:szCs w:val="22"/>
          <w:lang w:val="en-GB"/>
        </w:rPr>
        <w:t>nfirm that we have an up to date Safeguarding Policy (St Peter's Saltley Trust will need to see this before a final grant offer is confirmed).</w:t>
      </w:r>
    </w:p>
    <w:p w14:paraId="6E10950A" w14:textId="77777777" w:rsidR="0047236B" w:rsidRDefault="0047236B">
      <w:pPr>
        <w:rPr>
          <w:rFonts w:ascii="Calibri" w:hAnsi="Calibri"/>
          <w:sz w:val="22"/>
          <w:szCs w:val="22"/>
          <w:lang w:val="en-GB"/>
        </w:rPr>
      </w:pPr>
    </w:p>
    <w:p w14:paraId="180D380F" w14:textId="77777777" w:rsidR="0047236B" w:rsidRDefault="00ED196A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sym w:font="Wingdings 2" w:char="00A3"/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I confirm that this application has the endorsement of the person in pastoral charge of the parish (priest, vi</w:t>
      </w:r>
      <w:r>
        <w:rPr>
          <w:rFonts w:ascii="Calibri" w:hAnsi="Calibri"/>
          <w:sz w:val="22"/>
          <w:szCs w:val="22"/>
          <w:lang w:val="en-GB"/>
        </w:rPr>
        <w:t>car, etc.) and PCC.</w:t>
      </w:r>
    </w:p>
    <w:p w14:paraId="584AEE51" w14:textId="77777777" w:rsidR="0047236B" w:rsidRDefault="0047236B">
      <w:pPr>
        <w:rPr>
          <w:rFonts w:ascii="Calibri" w:hAnsi="Calibri"/>
          <w:sz w:val="22"/>
          <w:szCs w:val="22"/>
          <w:lang w:val="en-GB"/>
        </w:rPr>
      </w:pPr>
    </w:p>
    <w:p w14:paraId="11A68B82" w14:textId="77777777" w:rsidR="0047236B" w:rsidRDefault="00ED196A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Keeping in Touch</w:t>
      </w:r>
    </w:p>
    <w:p w14:paraId="74730999" w14:textId="77777777" w:rsidR="0047236B" w:rsidRDefault="0047236B">
      <w:pPr>
        <w:rPr>
          <w:rFonts w:ascii="Calibri" w:hAnsi="Calibri"/>
          <w:sz w:val="22"/>
          <w:szCs w:val="22"/>
          <w:lang w:val="en-GB"/>
        </w:rPr>
      </w:pPr>
    </w:p>
    <w:p w14:paraId="4618CB68" w14:textId="77777777" w:rsidR="0047236B" w:rsidRDefault="00ED196A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sym w:font="Wingdings 2" w:char="00A3"/>
      </w:r>
      <w:r>
        <w:rPr>
          <w:rFonts w:ascii="Calibri" w:hAnsi="Calibri"/>
          <w:sz w:val="22"/>
          <w:szCs w:val="22"/>
          <w:lang w:val="en-GB"/>
        </w:rPr>
        <w:t xml:space="preserve"> We would love to add you to Saltley Trust's mailing list to receive occasional updates on project news (2-3 times per year).  This is optional - please tick if you agree.</w:t>
      </w:r>
    </w:p>
    <w:p w14:paraId="518670F6" w14:textId="77777777" w:rsidR="0047236B" w:rsidRDefault="0047236B">
      <w:pPr>
        <w:rPr>
          <w:rFonts w:ascii="Calibri" w:hAnsi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535"/>
      </w:tblGrid>
      <w:tr w:rsidR="0047236B" w14:paraId="129F9082" w14:textId="77777777">
        <w:tc>
          <w:tcPr>
            <w:tcW w:w="2093" w:type="dxa"/>
          </w:tcPr>
          <w:p w14:paraId="6817EFD4" w14:textId="77777777" w:rsidR="0047236B" w:rsidRDefault="00ED196A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Signed</w:t>
            </w:r>
          </w:p>
        </w:tc>
        <w:tc>
          <w:tcPr>
            <w:tcW w:w="7535" w:type="dxa"/>
          </w:tcPr>
          <w:p w14:paraId="1D964244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A95EC8D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7236B" w14:paraId="67E555F4" w14:textId="77777777">
        <w:tc>
          <w:tcPr>
            <w:tcW w:w="2093" w:type="dxa"/>
          </w:tcPr>
          <w:p w14:paraId="1C4E0400" w14:textId="77777777" w:rsidR="0047236B" w:rsidRDefault="00ED196A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Print Name</w:t>
            </w:r>
          </w:p>
        </w:tc>
        <w:tc>
          <w:tcPr>
            <w:tcW w:w="7535" w:type="dxa"/>
          </w:tcPr>
          <w:p w14:paraId="5A989516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31F2DF0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7236B" w14:paraId="42E5A51A" w14:textId="77777777">
        <w:tc>
          <w:tcPr>
            <w:tcW w:w="2093" w:type="dxa"/>
          </w:tcPr>
          <w:p w14:paraId="70676952" w14:textId="77777777" w:rsidR="0047236B" w:rsidRDefault="00ED196A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Date</w:t>
            </w:r>
          </w:p>
        </w:tc>
        <w:tc>
          <w:tcPr>
            <w:tcW w:w="7535" w:type="dxa"/>
          </w:tcPr>
          <w:p w14:paraId="7133D77A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01D50BF" w14:textId="77777777" w:rsidR="0047236B" w:rsidRDefault="0047236B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44FF65F8" w14:textId="77777777" w:rsidR="0047236B" w:rsidRDefault="0047236B">
      <w:pPr>
        <w:rPr>
          <w:rFonts w:ascii="Calibri" w:hAnsi="Calibri"/>
          <w:sz w:val="22"/>
          <w:szCs w:val="22"/>
          <w:lang w:val="en-GB"/>
        </w:rPr>
      </w:pPr>
    </w:p>
    <w:sectPr w:rsidR="0047236B">
      <w:pgSz w:w="11906" w:h="16838"/>
      <w:pgMar w:top="1247" w:right="1247" w:bottom="1247" w:left="1247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cs-Roboto">
    <w:altName w:val="Segoe Print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ADACF5"/>
    <w:multiLevelType w:val="singleLevel"/>
    <w:tmpl w:val="B9ADAC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0454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7236B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D196A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510745B"/>
    <w:rsid w:val="1DCB258A"/>
    <w:rsid w:val="2285391D"/>
    <w:rsid w:val="4C8116CC"/>
    <w:rsid w:val="60904543"/>
    <w:rsid w:val="70F46787"/>
    <w:rsid w:val="7880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33DEC9-4222-45E4-ABC9-B1FCA304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7" w:qFormat="1"/>
    <w:lsdException w:name="index 9" w:qFormat="1"/>
    <w:lsdException w:name="toc 1" w:qFormat="1"/>
    <w:lsdException w:name="toc 3" w:qFormat="1"/>
    <w:lsdException w:name="toc 9" w:qFormat="1"/>
    <w:lsdException w:name="head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footnote reference" w:qFormat="1"/>
    <w:lsdException w:name="annotation reference" w:qFormat="1"/>
    <w:lsdException w:name="line number" w:qFormat="1"/>
    <w:lsdException w:name="endnote reference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 w:qFormat="1"/>
    <w:lsdException w:name="List Continue" w:qFormat="1"/>
    <w:lsdException w:name="List Continue 5" w:qFormat="1"/>
    <w:lsdException w:name="Message Header" w:qFormat="1"/>
    <w:lsdException w:name="Subtitle" w:qFormat="1"/>
    <w:lsdException w:name="Salutation" w:qFormat="1"/>
    <w:lsdException w:name="Body Text First Indent 2" w:qFormat="1"/>
    <w:lsdException w:name="Body Text 3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 w:qFormat="1"/>
    <w:lsdException w:name="Table Grid 5" w:semiHidden="1" w:unhideWhenUsed="1"/>
    <w:lsdException w:name="Table Grid 6" w:semiHidden="1" w:unhideWhenUsed="1"/>
    <w:lsdException w:name="Table Grid 7" w:semiHidden="1" w:unhideWhenUsed="1" w:qFormat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 w:qFormat="1"/>
    <w:lsdException w:name="Table List 4" w:semiHidden="1" w:unhideWhenUsed="1"/>
    <w:lsdException w:name="Table List 5" w:semiHidden="1" w:unhideWhenUsed="1" w:qFormat="1"/>
    <w:lsdException w:name="Table List 6" w:semiHidden="1" w:unhideWhenUsed="1"/>
    <w:lsdException w:name="Table List 7" w:semiHidden="1" w:unhideWhenUsed="1" w:qFormat="1"/>
    <w:lsdException w:name="Table List 8" w:semiHidden="1" w:unhideWhenUsed="1"/>
    <w:lsdException w:name="Table 3D effects 1" w:semiHidden="1" w:unhideWhenUsed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/>
    <w:lsdException w:name="Table Web 1" w:semiHidden="1" w:unhideWhenUsed="1" w:qFormat="1"/>
    <w:lsdException w:name="Table Web 2" w:semiHidden="1" w:unhideWhenUsed="1" w:qFormat="1"/>
    <w:lsdException w:name="Table Web 3" w:semiHidden="1" w:unhideWhenUsed="1"/>
    <w:lsdException w:name="Table Grid" w:semiHidden="1" w:unhideWhenUsed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 w:qFormat="1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 w:qFormat="1"/>
    <w:lsdException w:name="Medium Grid 2 Accent 4" w:uiPriority="68" w:qFormat="1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tleytrust.org.uk/st-peters-saltley-trust-talents-fun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or@saltleytru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saltleytrust.org.uk" TargetMode="External"/><Relationship Id="rId5" Type="http://schemas.openxmlformats.org/officeDocument/2006/relationships/hyperlink" Target="https://docs.google.com/forms/d/e/1FAIpQLSdhJC8UbkxvW4bGQKO9DJ03quqrGXOVe3svpsDyRtOJvRcoIg/viewform?usp=sf_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Saltley Trust</dc:creator>
  <cp:lastModifiedBy>St Peters Saltley Trust</cp:lastModifiedBy>
  <cp:revision>2</cp:revision>
  <dcterms:created xsi:type="dcterms:W3CDTF">2024-08-27T09:48:00Z</dcterms:created>
  <dcterms:modified xsi:type="dcterms:W3CDTF">2024-09-09T10:03:00Z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14BAEA15861D4ADAB0E99D28AEEEC566_11</vt:lpwstr>
  </property>
</Properties>
</file>